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CC348" w14:textId="77777777" w:rsidR="008D1A2B" w:rsidRDefault="005861BB" w:rsidP="00765676">
      <w:pPr>
        <w:jc w:val="both"/>
      </w:pPr>
      <w:r>
        <w:rPr>
          <w:b/>
          <w:color w:val="003399"/>
          <w:sz w:val="32"/>
        </w:rPr>
        <w:t>OKEWOYE DAMILOLA ISRAEL</w:t>
      </w:r>
    </w:p>
    <w:p w14:paraId="745C706D" w14:textId="77777777" w:rsidR="008D1A2B" w:rsidRPr="00CD241C" w:rsidRDefault="005861BB" w:rsidP="00765676">
      <w:pPr>
        <w:jc w:val="both"/>
        <w:rPr>
          <w:b/>
          <w:sz w:val="36"/>
          <w:szCs w:val="32"/>
        </w:rPr>
      </w:pPr>
      <w:r w:rsidRPr="00CD241C">
        <w:rPr>
          <w:b/>
          <w:sz w:val="36"/>
          <w:szCs w:val="32"/>
        </w:rPr>
        <w:t>Product Manager</w:t>
      </w:r>
    </w:p>
    <w:p w14:paraId="7BB80F94" w14:textId="2535737D" w:rsidR="008D1A2B" w:rsidRDefault="005861BB" w:rsidP="00765676">
      <w:pPr>
        <w:jc w:val="center"/>
      </w:pPr>
      <w:r w:rsidRPr="00765676">
        <w:rPr>
          <w:b/>
          <w:color w:val="FF0000"/>
          <w:sz w:val="18"/>
        </w:rPr>
        <w:t>📧</w:t>
      </w:r>
      <w:r>
        <w:rPr>
          <w:color w:val="505050"/>
          <w:sz w:val="18"/>
        </w:rPr>
        <w:t xml:space="preserve"> okewoyedamilola@gmail.com | </w:t>
      </w:r>
      <w:r w:rsidRPr="00765676">
        <w:rPr>
          <w:b/>
          <w:color w:val="FF0000"/>
          <w:sz w:val="18"/>
        </w:rPr>
        <w:t>🔗</w:t>
      </w:r>
      <w:r>
        <w:rPr>
          <w:color w:val="505050"/>
          <w:sz w:val="18"/>
        </w:rPr>
        <w:t xml:space="preserve"> https://www.linkedin.com/in/okewoye-damilola-28507517a | </w:t>
      </w:r>
      <w:r w:rsidRPr="00765676">
        <w:rPr>
          <w:b/>
          <w:sz w:val="18"/>
        </w:rPr>
        <w:t>📍</w:t>
      </w:r>
      <w:r>
        <w:rPr>
          <w:color w:val="505050"/>
          <w:sz w:val="18"/>
        </w:rPr>
        <w:t xml:space="preserve"> Lagos State, Nigeria.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2"/>
        <w:gridCol w:w="5112"/>
      </w:tblGrid>
      <w:tr w:rsidR="008D1A2B" w14:paraId="585204AA" w14:textId="77777777">
        <w:tc>
          <w:tcPr>
            <w:tcW w:w="5112" w:type="dxa"/>
          </w:tcPr>
          <w:p w14:paraId="64611CBE" w14:textId="77777777" w:rsidR="008D1A2B" w:rsidRDefault="008D1A2B"/>
          <w:p w14:paraId="7C988D78" w14:textId="77777777" w:rsidR="008D1A2B" w:rsidRDefault="005861BB">
            <w:r>
              <w:rPr>
                <w:b/>
                <w:color w:val="003399"/>
              </w:rPr>
              <w:t>SUMMARY</w:t>
            </w:r>
          </w:p>
          <w:p w14:paraId="03783CBE" w14:textId="1F41C1BD" w:rsidR="008D1A2B" w:rsidRDefault="005861BB">
            <w:r>
              <w:t>passionate Product Manager driven by a strong desire to create user–business centred digital products and services that deliver real impact. I combine strategic thinking with empathy for users to bridge the gap between customer needs and business goals. With a focus on collaboration, innovation, and results, I thrive on turning ideas into scalable solutions that enhance user experience and drive growth.</w:t>
            </w:r>
          </w:p>
          <w:p w14:paraId="05F08C93" w14:textId="761D2289" w:rsidR="000F1633" w:rsidRPr="00346421" w:rsidRDefault="005861BB" w:rsidP="00346421">
            <w:r>
              <w:rPr>
                <w:b/>
                <w:color w:val="003399"/>
              </w:rPr>
              <w:t>EXPERIENCE</w:t>
            </w:r>
            <w:r w:rsidR="00346421">
              <w:rPr>
                <w:b/>
                <w:color w:val="003399"/>
              </w:rPr>
              <w:br/>
            </w:r>
            <w:r w:rsidR="00333740" w:rsidRPr="00346421">
              <w:rPr>
                <w:rStyle w:val="Strong"/>
                <w:sz w:val="24"/>
                <w:szCs w:val="24"/>
              </w:rPr>
              <w:t>Product Manager-</w:t>
            </w:r>
            <w:r w:rsidR="00333740" w:rsidRPr="00346421">
              <w:rPr>
                <w:rStyle w:val="Strong"/>
                <w:bCs w:val="0"/>
                <w:sz w:val="24"/>
                <w:szCs w:val="24"/>
              </w:rPr>
              <w:t xml:space="preserve"> </w:t>
            </w:r>
            <w:proofErr w:type="spellStart"/>
            <w:r w:rsidR="00333740" w:rsidRPr="00346421">
              <w:rPr>
                <w:rStyle w:val="Strong"/>
                <w:bCs w:val="0"/>
                <w:sz w:val="24"/>
                <w:szCs w:val="24"/>
              </w:rPr>
              <w:t>DamInvest</w:t>
            </w:r>
            <w:proofErr w:type="spellEnd"/>
            <w:r w:rsidR="00333740" w:rsidRPr="00346421">
              <w:rPr>
                <w:rStyle w:val="Strong"/>
                <w:bCs w:val="0"/>
                <w:sz w:val="24"/>
                <w:szCs w:val="24"/>
              </w:rPr>
              <w:t xml:space="preserve"> 1.0</w:t>
            </w:r>
            <w:r w:rsidR="00333740">
              <w:br/>
            </w:r>
            <w:r w:rsidR="00333740" w:rsidRPr="00333740">
              <w:rPr>
                <w:rStyle w:val="Emphasis"/>
                <w:b/>
                <w:i w:val="0"/>
              </w:rPr>
              <w:t>April 2025 – October 2025</w:t>
            </w:r>
            <w:r w:rsidR="00346421">
              <w:rPr>
                <w:rStyle w:val="Emphasis"/>
                <w:b/>
                <w:i w:val="0"/>
              </w:rPr>
              <w:br/>
            </w:r>
            <w:r w:rsidR="00333740" w:rsidRPr="00346421">
              <w:t xml:space="preserve">Led the end-to-end development of </w:t>
            </w:r>
            <w:proofErr w:type="spellStart"/>
            <w:r w:rsidR="00333740" w:rsidRPr="00346421">
              <w:rPr>
                <w:rStyle w:val="Strong"/>
              </w:rPr>
              <w:t>DamInvest</w:t>
            </w:r>
            <w:proofErr w:type="spellEnd"/>
            <w:r w:rsidR="00333740" w:rsidRPr="00346421">
              <w:rPr>
                <w:rStyle w:val="Strong"/>
              </w:rPr>
              <w:t xml:space="preserve"> 1.0</w:t>
            </w:r>
            <w:r w:rsidR="00333740" w:rsidRPr="00346421">
              <w:t>, a student-focused investment and savings product designed to help university students start investing early with small, flexible amounts.</w:t>
            </w:r>
            <w:r w:rsidR="00042796">
              <w:br/>
            </w:r>
            <w:r w:rsidR="00346421">
              <w:br/>
            </w:r>
            <w:r w:rsidR="00333740" w:rsidRPr="00346421">
              <w:rPr>
                <w:rStyle w:val="Strong"/>
                <w:bCs w:val="0"/>
                <w:sz w:val="26"/>
                <w:szCs w:val="26"/>
              </w:rPr>
              <w:t>Key Responsibilities &amp; Deliverables</w:t>
            </w:r>
            <w:r w:rsidR="00346421">
              <w:rPr>
                <w:rStyle w:val="Strong"/>
                <w:b w:val="0"/>
                <w:bCs w:val="0"/>
                <w:sz w:val="26"/>
                <w:szCs w:val="26"/>
              </w:rPr>
              <w:br/>
            </w:r>
            <w:r w:rsidR="00346421" w:rsidRPr="00346421">
              <w:rPr>
                <w:rFonts w:hAnsi="Symbol"/>
                <w:b/>
              </w:rPr>
              <w:t></w:t>
            </w:r>
            <w:r w:rsidR="00346421" w:rsidRPr="00346421">
              <w:rPr>
                <w:rFonts w:hAnsi="Symbol"/>
                <w:b/>
              </w:rPr>
              <w:t xml:space="preserve"> </w:t>
            </w:r>
            <w:r w:rsidR="00333740" w:rsidRPr="00042796">
              <w:t>Conducted</w:t>
            </w:r>
            <w:r w:rsidR="00333740" w:rsidRPr="00346421">
              <w:rPr>
                <w:b/>
              </w:rPr>
              <w:t xml:space="preserve"> </w:t>
            </w:r>
            <w:r w:rsidR="00333740" w:rsidRPr="00346421">
              <w:rPr>
                <w:rStyle w:val="Strong"/>
                <w:b w:val="0"/>
              </w:rPr>
              <w:t>market analysis and user research</w:t>
            </w:r>
            <w:r w:rsidR="00333740" w:rsidRPr="00346421">
              <w:rPr>
                <w:b/>
              </w:rPr>
              <w:t xml:space="preserve">, </w:t>
            </w:r>
            <w:r w:rsidR="00333740" w:rsidRPr="00042796">
              <w:t>developing user personas to understand student financial behavior and investment challenges.</w:t>
            </w:r>
            <w:r w:rsidR="000F1633" w:rsidRPr="00346421">
              <w:rPr>
                <w:b/>
              </w:rPr>
              <w:br/>
            </w:r>
            <w:r w:rsidR="000F1633" w:rsidRPr="00346421">
              <w:rPr>
                <w:rFonts w:hAnsi="Symbol"/>
                <w:b/>
              </w:rPr>
              <w:t></w:t>
            </w:r>
            <w:r w:rsidR="000F1633" w:rsidRPr="00346421">
              <w:rPr>
                <w:rFonts w:hAnsi="Symbol"/>
                <w:b/>
              </w:rPr>
              <w:t xml:space="preserve"> </w:t>
            </w:r>
            <w:r w:rsidR="00333740" w:rsidRPr="00042796">
              <w:t>Defined clear</w:t>
            </w:r>
            <w:r w:rsidR="00333740" w:rsidRPr="00346421">
              <w:rPr>
                <w:b/>
              </w:rPr>
              <w:t xml:space="preserve"> </w:t>
            </w:r>
            <w:r w:rsidR="00333740" w:rsidRPr="00346421">
              <w:rPr>
                <w:rStyle w:val="Strong"/>
                <w:b w:val="0"/>
              </w:rPr>
              <w:t>problem statements, value proposition, and North Star Metric</w:t>
            </w:r>
            <w:r w:rsidR="00333740" w:rsidRPr="00346421">
              <w:rPr>
                <w:b/>
              </w:rPr>
              <w:t xml:space="preserve"> </w:t>
            </w:r>
            <w:r w:rsidR="00333740" w:rsidRPr="00042796">
              <w:t>to guide product strategy.</w:t>
            </w:r>
            <w:r w:rsidR="000F1633" w:rsidRPr="00042796">
              <w:br/>
            </w:r>
            <w:r w:rsidR="000F1633" w:rsidRPr="00346421">
              <w:rPr>
                <w:rFonts w:hAnsi="Symbol"/>
                <w:b/>
              </w:rPr>
              <w:t></w:t>
            </w:r>
            <w:r w:rsidR="000F1633" w:rsidRPr="00346421">
              <w:rPr>
                <w:rFonts w:hAnsi="Symbol"/>
                <w:b/>
              </w:rPr>
              <w:t xml:space="preserve"> </w:t>
            </w:r>
            <w:r w:rsidR="00333740" w:rsidRPr="00042796">
              <w:t>Designed and managed the</w:t>
            </w:r>
            <w:r w:rsidR="00333740" w:rsidRPr="00346421">
              <w:rPr>
                <w:b/>
              </w:rPr>
              <w:t xml:space="preserve"> </w:t>
            </w:r>
            <w:r w:rsidR="00333740" w:rsidRPr="00346421">
              <w:rPr>
                <w:rStyle w:val="Strong"/>
                <w:b w:val="0"/>
              </w:rPr>
              <w:t>product roadmap</w:t>
            </w:r>
            <w:r w:rsidR="00333740" w:rsidRPr="00346421">
              <w:rPr>
                <w:b/>
              </w:rPr>
              <w:t xml:space="preserve">, </w:t>
            </w:r>
            <w:r w:rsidR="00333740" w:rsidRPr="00042796">
              <w:t>prioritizing features using the</w:t>
            </w:r>
            <w:r w:rsidR="00333740" w:rsidRPr="00346421">
              <w:rPr>
                <w:b/>
              </w:rPr>
              <w:t xml:space="preserve"> </w:t>
            </w:r>
            <w:proofErr w:type="spellStart"/>
            <w:r w:rsidR="00333740" w:rsidRPr="00346421">
              <w:rPr>
                <w:rStyle w:val="Strong"/>
                <w:b w:val="0"/>
              </w:rPr>
              <w:t>MoSCoW</w:t>
            </w:r>
            <w:proofErr w:type="spellEnd"/>
            <w:r w:rsidR="00333740" w:rsidRPr="00346421">
              <w:rPr>
                <w:rStyle w:val="Strong"/>
                <w:b w:val="0"/>
              </w:rPr>
              <w:t xml:space="preserve"> framework</w:t>
            </w:r>
            <w:r w:rsidR="00333740" w:rsidRPr="00346421">
              <w:rPr>
                <w:b/>
              </w:rPr>
              <w:t>.</w:t>
            </w:r>
            <w:r w:rsidR="000F1633" w:rsidRPr="00346421">
              <w:rPr>
                <w:b/>
              </w:rPr>
              <w:br/>
            </w:r>
            <w:r w:rsidR="000F1633" w:rsidRPr="00346421">
              <w:rPr>
                <w:rFonts w:hAnsi="Symbol"/>
                <w:b/>
              </w:rPr>
              <w:t></w:t>
            </w:r>
            <w:r w:rsidR="000F1633" w:rsidRPr="00346421">
              <w:rPr>
                <w:rFonts w:hAnsi="Symbol"/>
                <w:b/>
              </w:rPr>
              <w:t xml:space="preserve"> </w:t>
            </w:r>
            <w:r w:rsidR="00333740" w:rsidRPr="00042796">
              <w:t xml:space="preserve">Created </w:t>
            </w:r>
            <w:r w:rsidR="00333740" w:rsidRPr="00346421">
              <w:rPr>
                <w:rStyle w:val="Strong"/>
                <w:b w:val="0"/>
              </w:rPr>
              <w:t>wireframes, user flows, and acceptance criteria</w:t>
            </w:r>
            <w:r w:rsidR="00333740" w:rsidRPr="00042796">
              <w:t xml:space="preserve"> to support product design and development.</w:t>
            </w:r>
            <w:r w:rsidR="000F1633" w:rsidRPr="00346421">
              <w:rPr>
                <w:b/>
              </w:rPr>
              <w:br/>
            </w:r>
            <w:r w:rsidR="000F1633" w:rsidRPr="00346421">
              <w:rPr>
                <w:rFonts w:hAnsi="Symbol"/>
                <w:b/>
              </w:rPr>
              <w:t></w:t>
            </w:r>
            <w:r w:rsidR="000F1633" w:rsidRPr="00346421">
              <w:rPr>
                <w:rFonts w:hAnsi="Symbol"/>
                <w:b/>
              </w:rPr>
              <w:t xml:space="preserve"> </w:t>
            </w:r>
            <w:r w:rsidR="00333740" w:rsidRPr="00042796">
              <w:t xml:space="preserve">Designed and coordinated the </w:t>
            </w:r>
            <w:r w:rsidR="00333740" w:rsidRPr="00346421">
              <w:rPr>
                <w:rStyle w:val="Strong"/>
                <w:b w:val="0"/>
              </w:rPr>
              <w:t>Product Launch Plan</w:t>
            </w:r>
            <w:r w:rsidR="00333740" w:rsidRPr="00346421">
              <w:rPr>
                <w:b/>
              </w:rPr>
              <w:t xml:space="preserve">, </w:t>
            </w:r>
            <w:r w:rsidR="00333740" w:rsidRPr="00346421">
              <w:t>leveraging campus activation, influencer partnerships, and user education initiatives to drive early adoption.</w:t>
            </w:r>
          </w:p>
          <w:p w14:paraId="5FF58735" w14:textId="331E75E9" w:rsidR="00333740" w:rsidRPr="000F1633" w:rsidRDefault="000F1633" w:rsidP="000F1633">
            <w:pPr>
              <w:pStyle w:val="NormalWeb"/>
              <w:rPr>
                <w:sz w:val="28"/>
              </w:rPr>
            </w:pPr>
            <w:r w:rsidRPr="000F1633">
              <w:rPr>
                <w:rStyle w:val="Strong"/>
                <w:rFonts w:asciiTheme="minorHAnsi" w:hAnsiTheme="minorHAnsi"/>
                <w:bCs w:val="0"/>
                <w:sz w:val="26"/>
                <w:szCs w:val="26"/>
              </w:rPr>
              <w:t>Key Achievements – Daminvest1.0</w:t>
            </w:r>
            <w:r w:rsidRPr="000F1633">
              <w:rPr>
                <w:rStyle w:val="Strong"/>
                <w:rFonts w:asciiTheme="minorHAnsi" w:hAnsiTheme="minorHAnsi"/>
                <w:bCs w:val="0"/>
                <w:sz w:val="26"/>
                <w:szCs w:val="26"/>
              </w:rPr>
              <w:br/>
            </w:r>
            <w:r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r w:rsidR="00333740">
              <w:t xml:space="preserve">Aligned the product around a clear </w:t>
            </w:r>
            <w:r w:rsidR="00333740" w:rsidRPr="00042796">
              <w:rPr>
                <w:rStyle w:val="Strong"/>
                <w:b w:val="0"/>
              </w:rPr>
              <w:t>North Star Metric</w:t>
            </w:r>
            <w:r w:rsidR="00333740">
              <w:t xml:space="preserve"> focused on recurring student investors.</w:t>
            </w:r>
            <w:r>
              <w:br/>
            </w:r>
            <w:r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r w:rsidR="00333740">
              <w:t xml:space="preserve">Built a </w:t>
            </w:r>
            <w:r w:rsidR="00333740" w:rsidRPr="00042796">
              <w:rPr>
                <w:rStyle w:val="Strong"/>
                <w:b w:val="0"/>
              </w:rPr>
              <w:t>student-first financial literacy funnel</w:t>
            </w:r>
            <w:r w:rsidR="00333740">
              <w:t xml:space="preserve"> that </w:t>
            </w:r>
            <w:r w:rsidR="00333740">
              <w:lastRenderedPageBreak/>
              <w:t>guided non-investors toward first-time investing.</w:t>
            </w:r>
            <w:r>
              <w:br/>
            </w:r>
            <w:r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r w:rsidR="00333740">
              <w:t xml:space="preserve">Developed a </w:t>
            </w:r>
            <w:r w:rsidR="00333740" w:rsidRPr="00042796">
              <w:rPr>
                <w:rStyle w:val="Strong"/>
                <w:b w:val="0"/>
              </w:rPr>
              <w:t>go-to-market strategy tailored to Nigerian university students</w:t>
            </w:r>
            <w:r w:rsidR="00333740">
              <w:t>, balancing education, accessibility, and affordability.</w:t>
            </w:r>
            <w:r>
              <w:br/>
            </w:r>
            <w:r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r w:rsidR="00333740">
              <w:t>Strengthened early product-market fit by aligning research insights, feature prioritization, and launch execution.</w:t>
            </w:r>
          </w:p>
          <w:p w14:paraId="7860EE7D" w14:textId="056F50D0" w:rsidR="00B03163" w:rsidRPr="000F45DA" w:rsidRDefault="004C4648" w:rsidP="000F45DA">
            <w:pPr>
              <w:rPr>
                <w:b/>
              </w:rPr>
            </w:pPr>
            <w:r w:rsidRPr="00042796">
              <w:rPr>
                <w:b/>
                <w:sz w:val="24"/>
                <w:szCs w:val="24"/>
              </w:rPr>
              <w:t xml:space="preserve">Product Manager Intern | </w:t>
            </w:r>
            <w:proofErr w:type="spellStart"/>
            <w:r w:rsidRPr="00042796">
              <w:rPr>
                <w:b/>
                <w:sz w:val="24"/>
                <w:szCs w:val="24"/>
              </w:rPr>
              <w:t>Enoverlab</w:t>
            </w:r>
            <w:proofErr w:type="spellEnd"/>
            <w:r w:rsidR="00B03163">
              <w:rPr>
                <w:b/>
              </w:rPr>
              <w:br/>
            </w:r>
            <w:r w:rsidR="00EB4A42">
              <w:rPr>
                <w:b/>
              </w:rPr>
              <w:t>Oct</w:t>
            </w:r>
            <w:r w:rsidR="00042796">
              <w:rPr>
                <w:b/>
              </w:rPr>
              <w:t xml:space="preserve"> 2025</w:t>
            </w:r>
            <w:r w:rsidR="00EB4A42">
              <w:rPr>
                <w:b/>
              </w:rPr>
              <w:t xml:space="preserve"> –</w:t>
            </w:r>
            <w:r w:rsidR="00346421">
              <w:rPr>
                <w:b/>
              </w:rPr>
              <w:t xml:space="preserve"> Dec</w:t>
            </w:r>
            <w:r w:rsidR="00042796">
              <w:rPr>
                <w:b/>
              </w:rPr>
              <w:t xml:space="preserve"> 2025</w:t>
            </w:r>
          </w:p>
          <w:p w14:paraId="341AFA90" w14:textId="3DBCA6E3" w:rsidR="008D1A2B" w:rsidRDefault="000F45DA" w:rsidP="00042796">
            <w:r w:rsidRPr="000F45DA">
              <w:rPr>
                <w:b/>
              </w:rPr>
              <w:t>Project: Online Voting Platform</w:t>
            </w:r>
            <w:r>
              <w:rPr>
                <w:b/>
              </w:rPr>
              <w:br/>
            </w:r>
            <w:r w:rsidR="00214897">
              <w:t xml:space="preserve">Led end-to-end product planning and documentation for an Online Voting Platform, covering problem discovery, user research, PRD development, roadmap planning, and launch preparation. Worked in a cross-functional Agile environment with designers and developers to define requirements, prioritize features using </w:t>
            </w:r>
            <w:proofErr w:type="spellStart"/>
            <w:r w:rsidR="00214897">
              <w:t>MoSCoW</w:t>
            </w:r>
            <w:proofErr w:type="spellEnd"/>
            <w:r w:rsidR="00214897">
              <w:t xml:space="preserve"> and RICE, and ensure timely delivery aligned with product goals.</w:t>
            </w:r>
            <w:r w:rsidR="00214897">
              <w:br/>
            </w:r>
            <w:r w:rsidR="00214897">
              <w:br/>
            </w:r>
            <w:r w:rsidR="0052445C" w:rsidRPr="009A3EDF">
              <w:rPr>
                <w:rFonts w:eastAsia="Times New Roman" w:cs="Times New Roman"/>
                <w:b/>
                <w:bCs/>
                <w:sz w:val="24"/>
                <w:szCs w:val="24"/>
              </w:rPr>
              <w:t>Key Responsibilities &amp; Deliverables:</w:t>
            </w:r>
            <w:r w:rsidR="0052445C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="004D39B5">
              <w:rPr>
                <w:rFonts w:hAnsi="Symbol"/>
              </w:rPr>
              <w:t></w:t>
            </w:r>
            <w:r w:rsidR="00B16A95">
              <w:rPr>
                <w:rFonts w:hAnsi="Symbol"/>
              </w:rPr>
              <w:t xml:space="preserve"> </w:t>
            </w:r>
            <w:r w:rsidR="004D39B5">
              <w:t xml:space="preserve">Led a team of </w:t>
            </w:r>
            <w:r w:rsidR="004D39B5" w:rsidRPr="00042796">
              <w:rPr>
                <w:rStyle w:val="Strong"/>
                <w:b w:val="0"/>
              </w:rPr>
              <w:t>18 Product Managers</w:t>
            </w:r>
            <w:r w:rsidR="004D39B5">
              <w:t xml:space="preserve"> as Product Team Lead, coordinating product planning and execution activities.</w:t>
            </w:r>
            <w:r w:rsidR="00214897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Collaborated with </w:t>
            </w:r>
            <w:r w:rsidR="004D39B5" w:rsidRPr="00042796">
              <w:rPr>
                <w:rStyle w:val="Strong"/>
                <w:b w:val="0"/>
              </w:rPr>
              <w:t>1 Product Designer and 3 Software Developers</w:t>
            </w:r>
            <w:r w:rsidR="004D39B5">
              <w:t xml:space="preserve"> in a cross-functional </w:t>
            </w:r>
            <w:r w:rsidR="004D39B5" w:rsidRPr="00042796">
              <w:rPr>
                <w:rStyle w:val="Strong"/>
                <w:b w:val="0"/>
              </w:rPr>
              <w:t>Agile/Scrum</w:t>
            </w:r>
            <w:r w:rsidR="004D39B5">
              <w:t xml:space="preserve"> environment.</w:t>
            </w:r>
            <w:r w:rsidR="00042796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Documented and maintained the </w:t>
            </w:r>
            <w:r w:rsidR="004D39B5" w:rsidRPr="00042796">
              <w:rPr>
                <w:rStyle w:val="Strong"/>
                <w:b w:val="0"/>
              </w:rPr>
              <w:t>Product Requirement Document (PRD)</w:t>
            </w:r>
            <w:r w:rsidR="004D39B5">
              <w:t xml:space="preserve"> to ensure clarity of scope and requirements.</w:t>
            </w:r>
            <w:r w:rsidR="00346421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Created, managed, and tracked the </w:t>
            </w:r>
            <w:r w:rsidR="004D39B5" w:rsidRPr="00042796">
              <w:rPr>
                <w:rStyle w:val="Strong"/>
                <w:b w:val="0"/>
              </w:rPr>
              <w:t>product roadmap</w:t>
            </w:r>
            <w:r w:rsidR="004D39B5">
              <w:t xml:space="preserve"> and </w:t>
            </w:r>
            <w:r w:rsidR="004D39B5" w:rsidRPr="00042796">
              <w:rPr>
                <w:rStyle w:val="Strong"/>
                <w:b w:val="0"/>
              </w:rPr>
              <w:t>product launch plan</w:t>
            </w:r>
            <w:r w:rsidR="004D39B5">
              <w:t xml:space="preserve"> to guide feature delivery.</w:t>
            </w:r>
            <w:r w:rsidR="00346421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Ensured developers were actively involved in </w:t>
            </w:r>
            <w:r w:rsidR="004D39B5" w:rsidRPr="00042796">
              <w:rPr>
                <w:rStyle w:val="Strong"/>
                <w:b w:val="0"/>
              </w:rPr>
              <w:t>daily stand-up meetings</w:t>
            </w:r>
            <w:r w:rsidR="004D39B5">
              <w:t xml:space="preserve"> to maintain shared understanding of product goals, vision, and priorities.</w:t>
            </w:r>
            <w:r w:rsidR="00346421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Worked closely with developers to ensure </w:t>
            </w:r>
            <w:r w:rsidR="004D39B5" w:rsidRPr="00042796">
              <w:rPr>
                <w:rStyle w:val="Strong"/>
                <w:b w:val="0"/>
              </w:rPr>
              <w:t>roadmap adherence</w:t>
            </w:r>
            <w:r w:rsidR="004D39B5">
              <w:t>, delivery timelines, and on-time feature releases.</w:t>
            </w:r>
            <w:r w:rsidR="00346421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Coordinated </w:t>
            </w:r>
            <w:r w:rsidR="004D39B5" w:rsidRPr="00042796">
              <w:rPr>
                <w:rStyle w:val="Strong"/>
                <w:b w:val="0"/>
              </w:rPr>
              <w:t>feature development and release schedules</w:t>
            </w:r>
            <w:r w:rsidR="004D39B5">
              <w:t xml:space="preserve"> to ensure all features went live as planned.</w:t>
            </w:r>
            <w:r w:rsidR="00346421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Conducted </w:t>
            </w:r>
            <w:r w:rsidR="004D39B5" w:rsidRPr="00042796">
              <w:rPr>
                <w:rStyle w:val="Strong"/>
                <w:b w:val="0"/>
              </w:rPr>
              <w:t>user research</w:t>
            </w:r>
            <w:r w:rsidR="004D39B5">
              <w:t xml:space="preserve"> using Google Forms and structured user interviews to inform product decisions.</w:t>
            </w:r>
            <w:r w:rsidR="00346421">
              <w:br/>
            </w:r>
            <w:r w:rsidR="004D39B5">
              <w:rPr>
                <w:rFonts w:hAnsi="Symbol"/>
              </w:rPr>
              <w:lastRenderedPageBreak/>
              <w:t></w:t>
            </w:r>
            <w:r w:rsidR="004D39B5">
              <w:t xml:space="preserve"> Developed </w:t>
            </w:r>
            <w:r w:rsidR="004D39B5" w:rsidRPr="00042796">
              <w:rPr>
                <w:rStyle w:val="Strong"/>
                <w:b w:val="0"/>
              </w:rPr>
              <w:t>user stories, acceptance criteria, and functional requirements</w:t>
            </w:r>
            <w:r w:rsidR="004D39B5">
              <w:t xml:space="preserve"> to support development.</w:t>
            </w:r>
            <w:r w:rsidR="00346421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Prioritized backlog items using</w:t>
            </w:r>
            <w:r w:rsidR="004D39B5" w:rsidRPr="00042796">
              <w:rPr>
                <w:b/>
              </w:rPr>
              <w:t xml:space="preserve"> </w:t>
            </w:r>
            <w:proofErr w:type="spellStart"/>
            <w:r w:rsidR="004D39B5" w:rsidRPr="00042796">
              <w:rPr>
                <w:rStyle w:val="Strong"/>
                <w:b w:val="0"/>
              </w:rPr>
              <w:t>MoSCoW</w:t>
            </w:r>
            <w:proofErr w:type="spellEnd"/>
            <w:r w:rsidR="004D39B5" w:rsidRPr="00042796">
              <w:rPr>
                <w:rStyle w:val="Strong"/>
                <w:b w:val="0"/>
              </w:rPr>
              <w:t xml:space="preserve"> and RICE frameworks</w:t>
            </w:r>
            <w:r w:rsidR="004D39B5" w:rsidRPr="00042796">
              <w:rPr>
                <w:b/>
              </w:rPr>
              <w:t>.</w:t>
            </w:r>
            <w:r w:rsidR="00346421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Defined and aligned the product around a clear </w:t>
            </w:r>
            <w:r w:rsidR="004D39B5" w:rsidRPr="00042796">
              <w:rPr>
                <w:rStyle w:val="Strong"/>
                <w:b w:val="0"/>
              </w:rPr>
              <w:t>North Star Metric</w:t>
            </w:r>
            <w:r w:rsidR="004D39B5" w:rsidRPr="00042796">
              <w:rPr>
                <w:b/>
              </w:rPr>
              <w:t>.</w:t>
            </w:r>
            <w:r w:rsidR="00346421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Collaborated with the Product Designer to define </w:t>
            </w:r>
            <w:r w:rsidR="004D39B5" w:rsidRPr="00042796">
              <w:rPr>
                <w:rStyle w:val="Strong"/>
                <w:b w:val="0"/>
              </w:rPr>
              <w:t>user flows and UX requirements</w:t>
            </w:r>
            <w:r w:rsidR="004D39B5" w:rsidRPr="00042796">
              <w:rPr>
                <w:b/>
              </w:rPr>
              <w:t>.</w:t>
            </w:r>
            <w:r w:rsidR="00346421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Worked closely with developers to ensure </w:t>
            </w:r>
            <w:r w:rsidR="004D39B5" w:rsidRPr="00042796">
              <w:rPr>
                <w:rStyle w:val="Strong"/>
                <w:b w:val="0"/>
              </w:rPr>
              <w:t>UI/UX designs were accurately implemented</w:t>
            </w:r>
            <w:r w:rsidR="004D39B5" w:rsidRPr="00042796">
              <w:rPr>
                <w:b/>
              </w:rPr>
              <w:t>.</w:t>
            </w:r>
            <w:r w:rsidR="00346421">
              <w:br/>
            </w:r>
            <w:r w:rsidR="004D39B5">
              <w:rPr>
                <w:rFonts w:hAnsi="Symbol"/>
              </w:rPr>
              <w:t></w:t>
            </w:r>
            <w:r w:rsidR="004D39B5">
              <w:t xml:space="preserve"> Supported </w:t>
            </w:r>
            <w:r w:rsidR="004D39B5" w:rsidRPr="00042796">
              <w:rPr>
                <w:rStyle w:val="Strong"/>
                <w:b w:val="0"/>
              </w:rPr>
              <w:t>feature testing, validation, and bug reduction</w:t>
            </w:r>
            <w:r w:rsidR="004D39B5">
              <w:t xml:space="preserve"> to maintain product quality and user experience.</w:t>
            </w:r>
            <w:r w:rsidR="00346421">
              <w:br/>
            </w:r>
            <w:r w:rsidR="004D39B5" w:rsidRPr="00333740">
              <w:rPr>
                <w:rFonts w:hAnsi="Symbol"/>
              </w:rPr>
              <w:t></w:t>
            </w:r>
            <w:r w:rsidR="004D39B5" w:rsidRPr="00333740">
              <w:t xml:space="preserve"> Ensured alignment between </w:t>
            </w:r>
            <w:r w:rsidR="004D39B5" w:rsidRPr="00042796">
              <w:rPr>
                <w:rStyle w:val="Strong"/>
                <w:b w:val="0"/>
              </w:rPr>
              <w:t>design, development, and product requirements</w:t>
            </w:r>
            <w:r w:rsidR="004D39B5" w:rsidRPr="00333740">
              <w:t xml:space="preserve"> throughout the delivery process.</w:t>
            </w:r>
            <w:r w:rsidR="00333740">
              <w:br/>
            </w:r>
            <w:r w:rsidR="00333740">
              <w:br/>
            </w:r>
            <w:r w:rsidR="00333740" w:rsidRPr="00346421">
              <w:rPr>
                <w:rStyle w:val="Strong"/>
                <w:bCs w:val="0"/>
              </w:rPr>
              <w:t xml:space="preserve">Key Achievements – </w:t>
            </w:r>
            <w:proofErr w:type="spellStart"/>
            <w:r w:rsidR="00333740" w:rsidRPr="00346421">
              <w:rPr>
                <w:rStyle w:val="Strong"/>
                <w:bCs w:val="0"/>
              </w:rPr>
              <w:t>Enoverlab</w:t>
            </w:r>
            <w:proofErr w:type="spellEnd"/>
            <w:r w:rsidR="00346421">
              <w:rPr>
                <w:rStyle w:val="Strong"/>
                <w:bCs w:val="0"/>
              </w:rPr>
              <w:br/>
            </w:r>
            <w:r w:rsidR="00346421" w:rsidRPr="00346421">
              <w:rPr>
                <w:rFonts w:hAnsi="Symbol"/>
              </w:rPr>
              <w:t></w:t>
            </w:r>
            <w:r w:rsidR="00346421" w:rsidRPr="00346421">
              <w:rPr>
                <w:rFonts w:hAnsi="Symbol"/>
              </w:rPr>
              <w:t xml:space="preserve"> </w:t>
            </w:r>
            <w:r w:rsidR="00333740" w:rsidRPr="00346421">
              <w:t xml:space="preserve">Successfully led a </w:t>
            </w:r>
            <w:r w:rsidR="00333740" w:rsidRPr="00346421">
              <w:rPr>
                <w:rStyle w:val="Strong"/>
                <w:b w:val="0"/>
              </w:rPr>
              <w:t>cross-functional product team</w:t>
            </w:r>
            <w:r w:rsidR="00333740" w:rsidRPr="00346421">
              <w:t>, coordinating Product Managers, designers, and developers to deliver a well-documented Online Voting Platform.</w:t>
            </w:r>
            <w:r w:rsidR="00346421" w:rsidRPr="00346421">
              <w:br/>
            </w:r>
            <w:r w:rsidR="00346421" w:rsidRPr="00346421">
              <w:rPr>
                <w:rFonts w:hAnsi="Symbol"/>
              </w:rPr>
              <w:t></w:t>
            </w:r>
            <w:r w:rsidR="00346421" w:rsidRPr="00346421">
              <w:t xml:space="preserve"> </w:t>
            </w:r>
            <w:r w:rsidR="00333740" w:rsidRPr="00346421">
              <w:t xml:space="preserve">Delivered a complete </w:t>
            </w:r>
            <w:r w:rsidR="00333740" w:rsidRPr="00346421">
              <w:rPr>
                <w:rStyle w:val="Strong"/>
                <w:b w:val="0"/>
              </w:rPr>
              <w:t>Product Requirement Document (PRD)</w:t>
            </w:r>
            <w:r w:rsidR="00333740" w:rsidRPr="00346421">
              <w:rPr>
                <w:b/>
              </w:rPr>
              <w:t xml:space="preserve"> </w:t>
            </w:r>
            <w:r w:rsidR="00333740" w:rsidRPr="00346421">
              <w:t xml:space="preserve">and </w:t>
            </w:r>
            <w:r w:rsidR="00333740" w:rsidRPr="00346421">
              <w:rPr>
                <w:rStyle w:val="Strong"/>
                <w:b w:val="0"/>
              </w:rPr>
              <w:t>product roadmap</w:t>
            </w:r>
            <w:r w:rsidR="00333740" w:rsidRPr="00346421">
              <w:t>, providing clear direction for development and launch planning.</w:t>
            </w:r>
            <w:r w:rsidR="00346421" w:rsidRPr="00346421">
              <w:br/>
            </w:r>
            <w:r w:rsidR="00346421" w:rsidRPr="00346421">
              <w:rPr>
                <w:rFonts w:hAnsi="Symbol"/>
              </w:rPr>
              <w:t></w:t>
            </w:r>
            <w:r w:rsidR="00346421" w:rsidRPr="00346421">
              <w:t xml:space="preserve"> </w:t>
            </w:r>
            <w:r w:rsidR="00333740" w:rsidRPr="00346421">
              <w:t xml:space="preserve">Established clear </w:t>
            </w:r>
            <w:r w:rsidR="00333740" w:rsidRPr="00042796">
              <w:rPr>
                <w:rStyle w:val="Strong"/>
                <w:b w:val="0"/>
              </w:rPr>
              <w:t>feature prioritization and backlog management</w:t>
            </w:r>
            <w:r w:rsidR="00333740" w:rsidRPr="00346421">
              <w:t xml:space="preserve"> using </w:t>
            </w:r>
            <w:proofErr w:type="spellStart"/>
            <w:r w:rsidR="00333740" w:rsidRPr="00346421">
              <w:t>MoSCoW</w:t>
            </w:r>
            <w:proofErr w:type="spellEnd"/>
            <w:r w:rsidR="00333740" w:rsidRPr="00346421">
              <w:t xml:space="preserve"> and RICE frameworks, improving team focus and delivery alignment.</w:t>
            </w:r>
            <w:r w:rsidR="00346421" w:rsidRPr="00346421">
              <w:br/>
            </w:r>
            <w:r w:rsidR="00346421" w:rsidRPr="00346421">
              <w:rPr>
                <w:rFonts w:hAnsi="Symbol"/>
              </w:rPr>
              <w:t></w:t>
            </w:r>
            <w:r w:rsidR="00346421" w:rsidRPr="00346421">
              <w:rPr>
                <w:rFonts w:hAnsi="Symbol"/>
              </w:rPr>
              <w:t xml:space="preserve"> </w:t>
            </w:r>
            <w:r w:rsidR="00333740" w:rsidRPr="00346421">
              <w:t xml:space="preserve">Improved product delivery efficiency by ensuring </w:t>
            </w:r>
            <w:r w:rsidR="00333740" w:rsidRPr="00042796">
              <w:rPr>
                <w:rStyle w:val="Strong"/>
                <w:b w:val="0"/>
              </w:rPr>
              <w:t>developer participation in daily stand-ups</w:t>
            </w:r>
            <w:r w:rsidR="00333740" w:rsidRPr="00346421">
              <w:t>, enabling shared understanding of product goals and timelines.</w:t>
            </w:r>
            <w:r w:rsidR="00346421" w:rsidRPr="00346421">
              <w:br/>
            </w:r>
            <w:r w:rsidR="00346421" w:rsidRPr="00346421">
              <w:rPr>
                <w:rFonts w:hAnsi="Symbol"/>
              </w:rPr>
              <w:t></w:t>
            </w:r>
            <w:r w:rsidR="00346421" w:rsidRPr="00346421">
              <w:rPr>
                <w:rFonts w:hAnsi="Symbol"/>
              </w:rPr>
              <w:t xml:space="preserve"> </w:t>
            </w:r>
            <w:r w:rsidR="00333740" w:rsidRPr="00346421">
              <w:t xml:space="preserve">Supported </w:t>
            </w:r>
            <w:r w:rsidR="00333740" w:rsidRPr="00042796">
              <w:rPr>
                <w:rStyle w:val="Strong"/>
                <w:b w:val="0"/>
              </w:rPr>
              <w:t>on-time feature releases</w:t>
            </w:r>
            <w:r w:rsidR="00333740" w:rsidRPr="00346421">
              <w:t xml:space="preserve"> by tracking roadmap progress and aligning development efforts with agreed delivery schedules.</w:t>
            </w:r>
            <w:r w:rsidR="00346421" w:rsidRPr="00346421">
              <w:br/>
            </w:r>
            <w:r w:rsidR="00346421" w:rsidRPr="00346421">
              <w:rPr>
                <w:rFonts w:hAnsi="Symbol"/>
              </w:rPr>
              <w:t></w:t>
            </w:r>
            <w:r w:rsidR="00346421" w:rsidRPr="00346421">
              <w:rPr>
                <w:rFonts w:hAnsi="Symbol"/>
              </w:rPr>
              <w:t xml:space="preserve"> </w:t>
            </w:r>
            <w:r w:rsidR="00333740" w:rsidRPr="00346421">
              <w:t xml:space="preserve">Enhanced </w:t>
            </w:r>
            <w:r w:rsidR="00333740" w:rsidRPr="00042796">
              <w:rPr>
                <w:rStyle w:val="Strong"/>
                <w:b w:val="0"/>
              </w:rPr>
              <w:t>product quality and user experience</w:t>
            </w:r>
            <w:r w:rsidR="00333740" w:rsidRPr="00346421">
              <w:t xml:space="preserve"> by working closely with developers to align implementation with UI/UX designs and reduce bugs before release.</w:t>
            </w:r>
            <w:r w:rsidR="00333740" w:rsidRPr="00346421">
              <w:br/>
            </w:r>
          </w:p>
        </w:tc>
        <w:tc>
          <w:tcPr>
            <w:tcW w:w="5112" w:type="dxa"/>
          </w:tcPr>
          <w:p w14:paraId="0A0B3152" w14:textId="77777777" w:rsidR="008D1A2B" w:rsidRDefault="008D1A2B"/>
          <w:p w14:paraId="6A6FC372" w14:textId="77777777" w:rsidR="008D1A2B" w:rsidRDefault="005861BB">
            <w:r>
              <w:rPr>
                <w:b/>
                <w:color w:val="003399"/>
              </w:rPr>
              <w:t>KEY ACHIEVEMENT</w:t>
            </w:r>
          </w:p>
          <w:p w14:paraId="5CA9D024" w14:textId="60B231A2" w:rsidR="008D1A2B" w:rsidRDefault="005861BB">
            <w:r w:rsidRPr="00765676">
              <w:rPr>
                <w:b/>
              </w:rPr>
              <w:t>President of Student Chemical Society of Nigeria (Lasued chapter)</w:t>
            </w:r>
            <w:r>
              <w:br/>
              <w:t>Led a team of 17 executives where we managed over 500 students in the chemistry department successfully.</w:t>
            </w:r>
            <w:r>
              <w:br/>
            </w:r>
            <w:r w:rsidRPr="00765676">
              <w:rPr>
                <w:b/>
              </w:rPr>
              <w:t>Co-Founder Campus Investor Network</w:t>
            </w:r>
            <w:r>
              <w:br/>
              <w:t>Led the successful launch of a financial community on campus, where university students are taught how to manage their finances and invest in Stocks, Bonds, etc.</w:t>
            </w:r>
          </w:p>
          <w:p w14:paraId="630B0815" w14:textId="26CC4F87" w:rsidR="00B03163" w:rsidRPr="005E01F9" w:rsidRDefault="005861BB" w:rsidP="005E01F9">
            <w:r>
              <w:rPr>
                <w:b/>
                <w:color w:val="003399"/>
              </w:rPr>
              <w:t>SKILLS</w:t>
            </w:r>
            <w:r w:rsidR="005E01F9">
              <w:rPr>
                <w:b/>
                <w:color w:val="003399"/>
              </w:rPr>
              <w:br/>
            </w:r>
            <w:r>
              <w:t>• Product Strategy</w:t>
            </w:r>
            <w:r>
              <w:br/>
              <w:t>• Market Analysis</w:t>
            </w:r>
            <w:r>
              <w:br/>
              <w:t>• Cross-functional Team Leadership</w:t>
            </w:r>
            <w:r>
              <w:br/>
              <w:t>• Agile &amp; Scrum Methodologies</w:t>
            </w:r>
            <w:r>
              <w:br/>
              <w:t>• User Experience Design</w:t>
            </w:r>
            <w:r>
              <w:br/>
              <w:t xml:space="preserve">• </w:t>
            </w:r>
            <w:r w:rsidR="006D628C">
              <w:t>Product Ownership</w:t>
            </w:r>
            <w:r>
              <w:br/>
              <w:t xml:space="preserve">• </w:t>
            </w:r>
            <w:r w:rsidR="00471AB6">
              <w:t>Product Lifecycle</w:t>
            </w:r>
            <w:r w:rsidR="006D628C">
              <w:br/>
              <w:t>• Backlog Management</w:t>
            </w:r>
            <w:r>
              <w:br/>
              <w:t>• Competitive Analysis</w:t>
            </w:r>
            <w:r>
              <w:br/>
              <w:t>•</w:t>
            </w:r>
            <w:r w:rsidR="00765676">
              <w:t xml:space="preserve"> Communication</w:t>
            </w:r>
            <w:r w:rsidR="00B03163">
              <w:br/>
              <w:t>• Stakeholder Management</w:t>
            </w:r>
            <w:r w:rsidR="00B03163">
              <w:br/>
            </w:r>
            <w:r w:rsidR="00FA11A4">
              <w:t xml:space="preserve">• </w:t>
            </w:r>
            <w:r w:rsidR="00B03163">
              <w:t>Team Leadership</w:t>
            </w:r>
            <w:r w:rsidR="006D628C">
              <w:br/>
              <w:t>•</w:t>
            </w:r>
            <w:r w:rsidR="006D628C" w:rsidRPr="006D628C">
              <w:rPr>
                <w:rFonts w:ascii="Times New Roman" w:hAnsi="Times New Roman" w:cs="Times New Roman"/>
              </w:rPr>
              <w:t xml:space="preserve"> Product Management</w:t>
            </w:r>
            <w:r w:rsidR="006D628C">
              <w:br/>
              <w:t>•</w:t>
            </w:r>
            <w:r w:rsidR="006D628C" w:rsidRPr="006D628C">
              <w:rPr>
                <w:rFonts w:ascii="Times New Roman" w:eastAsia="Times New Roman" w:hAnsi="Times New Roman" w:cs="Times New Roman"/>
              </w:rPr>
              <w:t xml:space="preserve"> Product Ownership</w:t>
            </w:r>
            <w:r w:rsidR="006D628C">
              <w:br/>
              <w:t xml:space="preserve">• </w:t>
            </w:r>
            <w:r w:rsidR="006D628C" w:rsidRPr="006D628C">
              <w:rPr>
                <w:rFonts w:ascii="Times New Roman" w:eastAsia="Times New Roman" w:hAnsi="Times New Roman" w:cs="Times New Roman"/>
              </w:rPr>
              <w:t>Product Requirement Documentation (PRD)</w:t>
            </w:r>
            <w:r w:rsidR="006D628C">
              <w:br/>
              <w:t>•</w:t>
            </w:r>
            <w:r w:rsidR="006D628C" w:rsidRPr="006D628C">
              <w:rPr>
                <w:rFonts w:ascii="Times New Roman" w:eastAsia="Times New Roman" w:hAnsi="Times New Roman" w:cs="Times New Roman"/>
              </w:rPr>
              <w:t xml:space="preserve"> Product Roadmap Planning</w:t>
            </w:r>
            <w:r w:rsidR="006D628C">
              <w:br/>
              <w:t>•</w:t>
            </w:r>
            <w:r w:rsidR="006D628C" w:rsidRPr="006D628C">
              <w:rPr>
                <w:rFonts w:ascii="Times New Roman" w:eastAsia="Times New Roman" w:hAnsi="Times New Roman" w:cs="Times New Roman"/>
              </w:rPr>
              <w:t xml:space="preserve"> User Stories &amp; Acceptance Criteria</w:t>
            </w:r>
            <w:r w:rsidR="006D628C">
              <w:br/>
              <w:t xml:space="preserve">• </w:t>
            </w:r>
            <w:r w:rsidR="006D628C" w:rsidRPr="006D628C">
              <w:rPr>
                <w:rFonts w:ascii="Times New Roman" w:eastAsia="Times New Roman" w:hAnsi="Times New Roman" w:cs="Times New Roman"/>
              </w:rPr>
              <w:t>User Research &amp; Persona Development</w:t>
            </w:r>
            <w:r w:rsidR="00353F42">
              <w:br/>
              <w:t xml:space="preserve">• </w:t>
            </w:r>
            <w:r w:rsidR="006D628C" w:rsidRPr="006D628C">
              <w:rPr>
                <w:rFonts w:ascii="Times New Roman" w:eastAsia="Times New Roman" w:hAnsi="Times New Roman" w:cs="Times New Roman"/>
              </w:rPr>
              <w:t>Cross-functional Collaboration</w:t>
            </w:r>
            <w:r w:rsidR="00353F42">
              <w:br/>
              <w:t xml:space="preserve">• </w:t>
            </w:r>
            <w:r w:rsidR="006D628C" w:rsidRPr="006D628C">
              <w:rPr>
                <w:rFonts w:ascii="Times New Roman" w:eastAsia="Times New Roman" w:hAnsi="Times New Roman" w:cs="Times New Roman"/>
              </w:rPr>
              <w:t>Release &amp; Delivery Management</w:t>
            </w:r>
            <w:r w:rsidR="00FA11A4">
              <w:br/>
              <w:t>• Feature Delivery &amp; Tracking</w:t>
            </w:r>
          </w:p>
          <w:p w14:paraId="6F4D3DB5" w14:textId="77777777" w:rsidR="008D1A2B" w:rsidRDefault="005861BB">
            <w:r>
              <w:rPr>
                <w:b/>
                <w:color w:val="003399"/>
              </w:rPr>
              <w:t>CERTIFICATION</w:t>
            </w:r>
          </w:p>
          <w:p w14:paraId="0EDAD3AB" w14:textId="3402D7D1" w:rsidR="00FA11A4" w:rsidRPr="00D75328" w:rsidRDefault="005861BB" w:rsidP="00D75328">
            <w:r w:rsidRPr="00765676">
              <w:rPr>
                <w:b/>
              </w:rPr>
              <w:t>Product Management Certification – Enoverlab</w:t>
            </w:r>
            <w:r>
              <w:br/>
              <w:t>Completed a comprehensive course on Product Management.</w:t>
            </w:r>
            <w:r>
              <w:br/>
            </w:r>
            <w:r>
              <w:br/>
            </w:r>
            <w:r w:rsidRPr="00765676">
              <w:rPr>
                <w:b/>
              </w:rPr>
              <w:lastRenderedPageBreak/>
              <w:t>Artificial Intelligence Micro-Certification – Product School</w:t>
            </w:r>
            <w:r>
              <w:br/>
              <w:t>Completed a comprehensive course on Artificial Intelligence Micro-Certification.</w:t>
            </w:r>
            <w:r w:rsidR="00D75328">
              <w:br/>
            </w:r>
            <w:r>
              <w:br/>
            </w:r>
            <w:r w:rsidR="00765676">
              <w:rPr>
                <w:b/>
                <w:color w:val="003399"/>
              </w:rPr>
              <w:t>EDUCATION</w:t>
            </w:r>
            <w:r w:rsidR="00D75328">
              <w:rPr>
                <w:b/>
                <w:color w:val="003399"/>
              </w:rPr>
              <w:br/>
            </w:r>
            <w:r w:rsidR="00765676">
              <w:rPr>
                <w:b/>
              </w:rPr>
              <w:t>Bachelor of Science in Chemistry Education</w:t>
            </w:r>
            <w:r w:rsidR="00765676">
              <w:rPr>
                <w:b/>
              </w:rPr>
              <w:br/>
            </w:r>
            <w:r w:rsidR="00765676">
              <w:t>Lagos State University of Education, Lagos</w:t>
            </w:r>
            <w:r w:rsidR="00765676">
              <w:br/>
              <w:t>11/2022 - 08/2026 | Lagos, Nigeria</w:t>
            </w:r>
            <w:r w:rsidR="00D75328">
              <w:br/>
            </w:r>
            <w:r w:rsidR="00FA11A4">
              <w:br/>
            </w:r>
            <w:r w:rsidR="00FA11A4" w:rsidRPr="009A3ED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Core Tools Used: </w:t>
            </w:r>
            <w:r w:rsidR="00F222DE" w:rsidRPr="00F222DE">
              <w:rPr>
                <w:b/>
              </w:rPr>
              <w:t>Jira</w:t>
            </w:r>
            <w:r w:rsidR="00F222DE">
              <w:t xml:space="preserve"> (backlog and sprint tracking), </w:t>
            </w:r>
            <w:r w:rsidR="00F222DE" w:rsidRPr="00F222DE">
              <w:rPr>
                <w:b/>
              </w:rPr>
              <w:t>Trello</w:t>
            </w:r>
            <w:r w:rsidR="00F222DE">
              <w:t xml:space="preserve"> (task and feature tracking), </w:t>
            </w:r>
            <w:proofErr w:type="spellStart"/>
            <w:r w:rsidR="00F222DE" w:rsidRPr="00F222DE">
              <w:rPr>
                <w:b/>
              </w:rPr>
              <w:t>Figma</w:t>
            </w:r>
            <w:proofErr w:type="spellEnd"/>
            <w:r w:rsidR="00F222DE">
              <w:t xml:space="preserve"> (wireframe review and UI/UX alignment), </w:t>
            </w:r>
            <w:bookmarkStart w:id="0" w:name="_GoBack"/>
            <w:r w:rsidR="00F222DE" w:rsidRPr="00F222DE">
              <w:rPr>
                <w:b/>
              </w:rPr>
              <w:t>Google</w:t>
            </w:r>
            <w:bookmarkEnd w:id="0"/>
            <w:r w:rsidR="00F222DE">
              <w:t xml:space="preserve"> </w:t>
            </w:r>
            <w:r w:rsidR="00F222DE" w:rsidRPr="00F222DE">
              <w:rPr>
                <w:b/>
              </w:rPr>
              <w:t>Forms</w:t>
            </w:r>
            <w:r w:rsidR="00F222DE">
              <w:t xml:space="preserve"> (user research and surveys), </w:t>
            </w:r>
            <w:r w:rsidR="00F222DE" w:rsidRPr="00F222DE">
              <w:rPr>
                <w:b/>
              </w:rPr>
              <w:t>Canva</w:t>
            </w:r>
            <w:r w:rsidR="00F222DE">
              <w:t xml:space="preserve"> (PRD and presentation documentation), </w:t>
            </w:r>
            <w:r w:rsidR="00F222DE" w:rsidRPr="00F222DE">
              <w:rPr>
                <w:b/>
              </w:rPr>
              <w:t>Slack</w:t>
            </w:r>
            <w:r w:rsidR="00F222DE">
              <w:t xml:space="preserve"> (cross-team communication)</w:t>
            </w:r>
          </w:p>
          <w:p w14:paraId="01453D6C" w14:textId="2E9A1DD9" w:rsidR="008D1A2B" w:rsidRDefault="00765676" w:rsidP="00765676">
            <w:r>
              <w:br/>
            </w:r>
          </w:p>
        </w:tc>
      </w:tr>
    </w:tbl>
    <w:p w14:paraId="5D89E2F2" w14:textId="77777777" w:rsidR="005861BB" w:rsidRDefault="005861BB" w:rsidP="00A74E4E"/>
    <w:sectPr w:rsidR="005861BB" w:rsidSect="00CD24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E051F"/>
    <w:multiLevelType w:val="multilevel"/>
    <w:tmpl w:val="7006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43D37"/>
    <w:multiLevelType w:val="multilevel"/>
    <w:tmpl w:val="45A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66B94"/>
    <w:multiLevelType w:val="multilevel"/>
    <w:tmpl w:val="C2F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C13"/>
    <w:rsid w:val="00034616"/>
    <w:rsid w:val="00042796"/>
    <w:rsid w:val="0006063C"/>
    <w:rsid w:val="000F1633"/>
    <w:rsid w:val="000F45DA"/>
    <w:rsid w:val="0015074B"/>
    <w:rsid w:val="00214897"/>
    <w:rsid w:val="0029639D"/>
    <w:rsid w:val="00326F90"/>
    <w:rsid w:val="00333740"/>
    <w:rsid w:val="00346421"/>
    <w:rsid w:val="00353F42"/>
    <w:rsid w:val="00471AB6"/>
    <w:rsid w:val="004C4648"/>
    <w:rsid w:val="004D39B5"/>
    <w:rsid w:val="0052445C"/>
    <w:rsid w:val="005861BB"/>
    <w:rsid w:val="00587A5D"/>
    <w:rsid w:val="005E01F9"/>
    <w:rsid w:val="006D628C"/>
    <w:rsid w:val="00765676"/>
    <w:rsid w:val="008D1A2B"/>
    <w:rsid w:val="008D4C19"/>
    <w:rsid w:val="009A3EDF"/>
    <w:rsid w:val="00A74E4E"/>
    <w:rsid w:val="00AA1D8D"/>
    <w:rsid w:val="00B03163"/>
    <w:rsid w:val="00B16A95"/>
    <w:rsid w:val="00B47730"/>
    <w:rsid w:val="00BA1CAE"/>
    <w:rsid w:val="00CB0664"/>
    <w:rsid w:val="00CD241C"/>
    <w:rsid w:val="00D75328"/>
    <w:rsid w:val="00D95D31"/>
    <w:rsid w:val="00EB4A42"/>
    <w:rsid w:val="00EB7060"/>
    <w:rsid w:val="00F222DE"/>
    <w:rsid w:val="00FA11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A5F71"/>
  <w14:defaultImageDpi w14:val="300"/>
  <w15:docId w15:val="{BD5ACA23-F45B-4E02-8EC1-FC677C23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D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D111E7-A8EB-49FA-A071-6797456B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30</cp:revision>
  <dcterms:created xsi:type="dcterms:W3CDTF">2025-10-09T15:43:00Z</dcterms:created>
  <dcterms:modified xsi:type="dcterms:W3CDTF">2026-02-02T07:13:00Z</dcterms:modified>
  <cp:category/>
</cp:coreProperties>
</file>